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Eldest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Protagonist’s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Princess of the 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Protagonist’s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Protagonist’s teacher at the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Dragon rider protagonist’s new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 dragon, protagonist’s partner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side did the dragon lose a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Colour the teacher’s dragon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Eldest</dc:title>
  <dcterms:created xsi:type="dcterms:W3CDTF">2021-10-11T06:05:45Z</dcterms:created>
  <dcterms:modified xsi:type="dcterms:W3CDTF">2021-10-11T06:05:45Z</dcterms:modified>
</cp:coreProperties>
</file>