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ShadeDurza    </w:t>
      </w:r>
      <w:r>
        <w:t xml:space="preserve">   Hrothgar    </w:t>
      </w:r>
      <w:r>
        <w:t xml:space="preserve">   Dwarves    </w:t>
      </w:r>
      <w:r>
        <w:t xml:space="preserve">   Elves    </w:t>
      </w:r>
      <w:r>
        <w:t xml:space="preserve">   Ajihad    </w:t>
      </w:r>
      <w:r>
        <w:t xml:space="preserve">   FarthenDur    </w:t>
      </w:r>
      <w:r>
        <w:t xml:space="preserve">   TogiraIkonoka    </w:t>
      </w:r>
      <w:r>
        <w:t xml:space="preserve">   Murtagh    </w:t>
      </w:r>
      <w:r>
        <w:t xml:space="preserve">   Varden    </w:t>
      </w:r>
      <w:r>
        <w:t xml:space="preserve">   Brom    </w:t>
      </w:r>
      <w:r>
        <w:t xml:space="preserve">   Saphira    </w:t>
      </w:r>
      <w:r>
        <w:t xml:space="preserve">   Shruikan    </w:t>
      </w:r>
      <w:r>
        <w:t xml:space="preserve">   Galbatrorix    </w:t>
      </w:r>
      <w:r>
        <w:t xml:space="preserve">   Urgals    </w:t>
      </w:r>
      <w:r>
        <w:t xml:space="preserve">   Peacemakers    </w:t>
      </w:r>
      <w:r>
        <w:t xml:space="preserve">   Dragonrider    </w:t>
      </w:r>
      <w:r>
        <w:t xml:space="preserve">   Selena    </w:t>
      </w:r>
      <w:r>
        <w:t xml:space="preserve">   Roran    </w:t>
      </w:r>
      <w:r>
        <w:t xml:space="preserve">   Garrow    </w:t>
      </w:r>
      <w:r>
        <w:t xml:space="preserve">   ChristopherPaolini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Eldest</dc:title>
  <dcterms:created xsi:type="dcterms:W3CDTF">2021-10-11T06:04:46Z</dcterms:created>
  <dcterms:modified xsi:type="dcterms:W3CDTF">2021-10-11T06:04:46Z</dcterms:modified>
</cp:coreProperties>
</file>