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Eldest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Agaeti Blodhren     </w:t>
      </w:r>
      <w:r>
        <w:t xml:space="preserve">   Alagaesia    </w:t>
      </w:r>
      <w:r>
        <w:t xml:space="preserve">   Argetlam    </w:t>
      </w:r>
      <w:r>
        <w:t xml:space="preserve">   Carvahall    </w:t>
      </w:r>
      <w:r>
        <w:t xml:space="preserve">   Du Vrangr Gata    </w:t>
      </w:r>
      <w:r>
        <w:t xml:space="preserve">   Du Weldenvarden     </w:t>
      </w:r>
      <w:r>
        <w:t xml:space="preserve">   Ellesmera     </w:t>
      </w:r>
      <w:r>
        <w:t xml:space="preserve">   Eragon    </w:t>
      </w:r>
      <w:r>
        <w:t xml:space="preserve">   Farthen Dur    </w:t>
      </w:r>
      <w:r>
        <w:t xml:space="preserve">   Galbatorix    </w:t>
      </w:r>
      <w:r>
        <w:t xml:space="preserve">   Islanzadi     </w:t>
      </w:r>
      <w:r>
        <w:t xml:space="preserve">   Nasuada    </w:t>
      </w:r>
      <w:r>
        <w:t xml:space="preserve">   Oromis    </w:t>
      </w:r>
      <w:r>
        <w:t xml:space="preserve">   Ra'zac    </w:t>
      </w:r>
      <w:r>
        <w:t xml:space="preserve">   Saphira    </w:t>
      </w:r>
      <w:r>
        <w:t xml:space="preserve">   Shadeslayer    </w:t>
      </w:r>
      <w:r>
        <w:t xml:space="preserve">   Stronghammer    </w:t>
      </w:r>
      <w:r>
        <w:t xml:space="preserve">   The Spine    </w:t>
      </w:r>
      <w:r>
        <w:t xml:space="preserve">   Urgals    </w:t>
      </w:r>
      <w:r>
        <w:t xml:space="preserve">   Zar'roc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Eldest</dc:title>
  <dcterms:created xsi:type="dcterms:W3CDTF">2021-10-11T06:04:39Z</dcterms:created>
  <dcterms:modified xsi:type="dcterms:W3CDTF">2021-10-11T06:04:39Z</dcterms:modified>
</cp:coreProperties>
</file>