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Eldet Dragons Of Monster Hunter World Iceborne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Safi'jiiva    </w:t>
      </w:r>
      <w:r>
        <w:t xml:space="preserve">   Ruiner Nergigante    </w:t>
      </w:r>
      <w:r>
        <w:t xml:space="preserve">   Shara Ishvalda    </w:t>
      </w:r>
      <w:r>
        <w:t xml:space="preserve">   Velkhana    </w:t>
      </w:r>
      <w:r>
        <w:t xml:space="preserve">   Namielle    </w:t>
      </w:r>
      <w:r>
        <w:t xml:space="preserve">   Black Veil Vaal Hazak    </w:t>
      </w:r>
      <w:r>
        <w:t xml:space="preserve">   Behemoth    </w:t>
      </w:r>
      <w:r>
        <w:t xml:space="preserve">   Kulve Taroth    </w:t>
      </w:r>
      <w:r>
        <w:t xml:space="preserve">   Lunastra    </w:t>
      </w:r>
      <w:r>
        <w:t xml:space="preserve">   Kirin    </w:t>
      </w:r>
      <w:r>
        <w:t xml:space="preserve">   Xeno'jiiva    </w:t>
      </w:r>
      <w:r>
        <w:t xml:space="preserve">   Vaal Hazak    </w:t>
      </w:r>
      <w:r>
        <w:t xml:space="preserve">   Teostra    </w:t>
      </w:r>
      <w:r>
        <w:t xml:space="preserve">   Kushala Daora    </w:t>
      </w:r>
      <w:r>
        <w:t xml:space="preserve">   Nergigante    </w:t>
      </w:r>
      <w:r>
        <w:t xml:space="preserve">   Zorah Magdaros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Eldet Dragons Of Monster Hunter World Iceborne</dc:title>
  <dcterms:created xsi:type="dcterms:W3CDTF">2021-10-11T06:06:13Z</dcterms:created>
  <dcterms:modified xsi:type="dcterms:W3CDTF">2021-10-11T06:06:13Z</dcterms:modified>
</cp:coreProperties>
</file>