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Eldridge v British Columbia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Section ______ of the Charter governs private 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Appellants sought _________ to help communicate at medical appointments.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Purpose of section 15(1) is to remedy or prevent.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BC’s compliance with Eldridge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_____ difference in public and private health care 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Ground upon which appellant claimed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remedy is meaningless if it is not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through which the Courts examine sections of the Charter.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Eldridge represents a model for ____________ of policy guidelines.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gets leave from the court to interpose in a proceeding.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Charter changed the role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 health care systems are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Eldridge v British Columbia</dc:title>
  <dcterms:created xsi:type="dcterms:W3CDTF">2021-10-11T06:05:40Z</dcterms:created>
  <dcterms:modified xsi:type="dcterms:W3CDTF">2021-10-11T06:05:40Z</dcterms:modified>
</cp:coreProperties>
</file>