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 Loops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Willow Falls    </w:t>
      </w:r>
      <w:r>
        <w:t xml:space="preserve">   Ruby    </w:t>
      </w:r>
      <w:r>
        <w:t xml:space="preserve">   Jonathan    </w:t>
      </w:r>
      <w:r>
        <w:t xml:space="preserve">   Wendy Mass    </w:t>
      </w:r>
      <w:r>
        <w:t xml:space="preserve">   party    </w:t>
      </w:r>
      <w:r>
        <w:t xml:space="preserve">   friends    </w:t>
      </w:r>
      <w:r>
        <w:t xml:space="preserve">   presents    </w:t>
      </w:r>
      <w:r>
        <w:t xml:space="preserve">   cake    </w:t>
      </w:r>
      <w:r>
        <w:t xml:space="preserve">   happy    </w:t>
      </w:r>
      <w:r>
        <w:t xml:space="preserve">   Stephanie    </w:t>
      </w:r>
      <w:r>
        <w:t xml:space="preserve">   Kylie    </w:t>
      </w:r>
      <w:r>
        <w:t xml:space="preserve">   Leo    </w:t>
      </w:r>
      <w:r>
        <w:t xml:space="preserve">   Amanda    </w:t>
      </w:r>
      <w:r>
        <w:t xml:space="preserve">   birthday    </w:t>
      </w:r>
      <w:r>
        <w:t xml:space="preserve">   eleven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 Loops</dc:title>
  <dcterms:created xsi:type="dcterms:W3CDTF">2021-10-11T06:05:18Z</dcterms:created>
  <dcterms:modified xsi:type="dcterms:W3CDTF">2021-10-11T06:05:18Z</dcterms:modified>
</cp:coreProperties>
</file>