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Eleanor Oliphant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Eleanor's favourite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pet did Raymond give Eleanor?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Eleanor's counsillor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Eleanor's First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crime Eleanor's mum comitted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Eleanor call her mum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Eleanor Oliphant is Completely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Eleanor Oliphant is Completely Fine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Eleanor's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man Eleanor and Raymond rescued?</w:t>
            </w:r>
          </w:p>
        </w:tc>
      </w:tr>
    </w:tbl>
    <w:p>
      <w:pPr>
        <w:pStyle w:val="WordBankSmall"/>
      </w:pPr>
      <w:r>
        <w:t xml:space="preserve">   Fine    </w:t>
      </w:r>
      <w:r>
        <w:t xml:space="preserve">   Marianne    </w:t>
      </w:r>
      <w:r>
        <w:t xml:space="preserve">   Raymond    </w:t>
      </w:r>
      <w:r>
        <w:t xml:space="preserve">   Arson    </w:t>
      </w:r>
      <w:r>
        <w:t xml:space="preserve">   Mummy    </w:t>
      </w:r>
      <w:r>
        <w:t xml:space="preserve">   Tesco    </w:t>
      </w:r>
      <w:r>
        <w:t xml:space="preserve">   cat    </w:t>
      </w:r>
      <w:r>
        <w:t xml:space="preserve">   Sammy    </w:t>
      </w:r>
      <w:r>
        <w:t xml:space="preserve">   Maria Temple    </w:t>
      </w:r>
      <w:r>
        <w:t xml:space="preserve">   Gail Honeyman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Oliphant </dc:title>
  <dcterms:created xsi:type="dcterms:W3CDTF">2021-10-11T06:05:33Z</dcterms:created>
  <dcterms:modified xsi:type="dcterms:W3CDTF">2021-10-11T06:05:33Z</dcterms:modified>
</cp:coreProperties>
</file>