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"Eleanor Oliphant is Completely Fine" by Gail Honeyman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vessel for hot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Eleanor's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Eleanor's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portable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well;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healed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British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condiment made with basil and pine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Eleanor's houseplant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Sammy's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periodicals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owner of local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evil, mentally ill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bubbly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emergency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 confection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Eleanor's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cider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 spring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liquor made from potatoes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"Eleanor Oliphant is Completely Fine" by Gail Honeyman</dc:title>
  <dcterms:created xsi:type="dcterms:W3CDTF">2021-10-10T23:51:15Z</dcterms:created>
  <dcterms:modified xsi:type="dcterms:W3CDTF">2021-10-10T23:51:15Z</dcterms:modified>
</cp:coreProperties>
</file>