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Eleanor Oliphant is Completely Fine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Eleanor's favorite pizza?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co-worker befriended Eleanor?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first name of the old man that Eleanor helped when he collapsed on the side of the road?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Eleanor's drink of choice on the weekends?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Scottish word for pocketbook?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Eleanor's favorite thing to do while eating lunch by herself?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Scottish word for 'jacket'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the author?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Eleanor call her mother?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name of the beer that the bartender recommended for Eleanor?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Eleanor's sisters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does Eleanor claim to be the 'love of her life'?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Eleanor Oliphant is Completely Fine</dc:title>
  <dcterms:created xsi:type="dcterms:W3CDTF">2021-10-11T06:05:55Z</dcterms:created>
  <dcterms:modified xsi:type="dcterms:W3CDTF">2021-10-11T06:05:55Z</dcterms:modified>
</cp:coreProperties>
</file>