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Eleanor Oliphant is Perfectly Fine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scanning a line of verse to detemine its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confused and disconcerted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descendants oe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successful in producing a desired or intended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drunkard or alcoholic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speaks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eliminate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or occurring every day; daily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involving or producing a harsh, discordant mixture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takes part in a dialogue or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fatal flaw leading to the downfall of  a tragic hero or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recklessly extravagant or wasteful in the use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self-indulgent in their fondness for sensuous luxury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shortage or insufficiency</w:t>
            </w:r>
          </w:p>
        </w:tc>
      </w:tr>
    </w:tbl>
    <w:p>
      <w:pPr>
        <w:pStyle w:val="WordBankMedium"/>
      </w:pPr>
      <w:r>
        <w:t xml:space="preserve">   micturate    </w:t>
      </w:r>
      <w:r>
        <w:t xml:space="preserve">   discombobulated    </w:t>
      </w:r>
      <w:r>
        <w:t xml:space="preserve">   sybarite    </w:t>
      </w:r>
      <w:r>
        <w:t xml:space="preserve">   interlocutor    </w:t>
      </w:r>
      <w:r>
        <w:t xml:space="preserve">   quotidian    </w:t>
      </w:r>
      <w:r>
        <w:t xml:space="preserve">   profligate    </w:t>
      </w:r>
      <w:r>
        <w:t xml:space="preserve">   dipsomaniac    </w:t>
      </w:r>
      <w:r>
        <w:t xml:space="preserve">   cacophonous    </w:t>
      </w:r>
      <w:r>
        <w:t xml:space="preserve">   efficacious    </w:t>
      </w:r>
      <w:r>
        <w:t xml:space="preserve">   scansion    </w:t>
      </w:r>
      <w:r>
        <w:t xml:space="preserve">   Francophone    </w:t>
      </w:r>
      <w:r>
        <w:t xml:space="preserve">   progeny    </w:t>
      </w:r>
      <w:r>
        <w:t xml:space="preserve">   paucity    </w:t>
      </w:r>
      <w:r>
        <w:t xml:space="preserve">   hamartia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Eleanor Oliphant is Perfectly Fine</dc:title>
  <dcterms:created xsi:type="dcterms:W3CDTF">2021-10-11T06:06:02Z</dcterms:created>
  <dcterms:modified xsi:type="dcterms:W3CDTF">2021-10-11T06:06:02Z</dcterms:modified>
</cp:coreProperties>
</file>