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Eleanor &amp; Park Word Scramble</w:t>
      </w:r>
    </w:p>
    <w:p>
      <w:pPr>
        <w:pStyle w:val="Questions"/>
      </w:pPr>
      <w:r>
        <w:t xml:space="preserve">1. AEENLOR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RKPA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ANIT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IBG DER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OZBO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GRA DAEH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ANKMWAL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COCIMS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EITPMAX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ECIHRI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DTSERUISO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HFIS OKHSO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Eleanor &amp; Park Word Scramble</dc:title>
  <dcterms:created xsi:type="dcterms:W3CDTF">2021-10-11T06:05:16Z</dcterms:created>
  <dcterms:modified xsi:type="dcterms:W3CDTF">2021-10-11T06:05:16Z</dcterms:modified>
</cp:coreProperties>
</file>