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Eleanor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Strong    </w:t>
      </w:r>
      <w:r>
        <w:t xml:space="preserve">   England    </w:t>
      </w:r>
      <w:r>
        <w:t xml:space="preserve">   Vote    </w:t>
      </w:r>
      <w:r>
        <w:t xml:space="preserve">   Democrat    </w:t>
      </w:r>
      <w:r>
        <w:t xml:space="preserve">   Dance    </w:t>
      </w:r>
      <w:r>
        <w:t xml:space="preserve">   Orphan    </w:t>
      </w:r>
      <w:r>
        <w:t xml:space="preserve">   NAACP    </w:t>
      </w:r>
      <w:r>
        <w:t xml:space="preserve">   United Nations    </w:t>
      </w:r>
      <w:r>
        <w:t xml:space="preserve">   Traveled    </w:t>
      </w:r>
      <w:r>
        <w:t xml:space="preserve">   helped people    </w:t>
      </w:r>
      <w:r>
        <w:t xml:space="preserve">   First Lady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Eleanor Roosevelt</dc:title>
  <dcterms:created xsi:type="dcterms:W3CDTF">2021-10-11T06:05:44Z</dcterms:created>
  <dcterms:modified xsi:type="dcterms:W3CDTF">2021-10-11T06:05:44Z</dcterms:modified>
</cp:coreProperties>
</file>