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Eleanor Roosevelt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COUSIN    </w:t>
      </w:r>
      <w:r>
        <w:t xml:space="preserve">   FRANKLIN    </w:t>
      </w:r>
      <w:r>
        <w:t xml:space="preserve">   FRIEND    </w:t>
      </w:r>
      <w:r>
        <w:t xml:space="preserve">   POLIO    </w:t>
      </w:r>
      <w:r>
        <w:t xml:space="preserve">   POLTITAN    </w:t>
      </w:r>
      <w:r>
        <w:t xml:space="preserve">   PRESIDENT    </w:t>
      </w:r>
      <w:r>
        <w:t xml:space="preserve">   PROBLEM    </w:t>
      </w:r>
      <w:r>
        <w:t xml:space="preserve">   WORD WAR II    </w:t>
      </w:r>
      <w:r>
        <w:t xml:space="preserve">   FIRST LADY    </w:t>
      </w:r>
      <w:r>
        <w:t xml:space="preserve">   BROTHERS    </w:t>
      </w:r>
      <w:r>
        <w:t xml:space="preserve">   NEW YORK    </w:t>
      </w:r>
      <w:r>
        <w:t xml:space="preserve">   ELEANOR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Eleanor Roosevelt </dc:title>
  <dcterms:created xsi:type="dcterms:W3CDTF">2021-10-11T06:05:11Z</dcterms:created>
  <dcterms:modified xsi:type="dcterms:W3CDTF">2021-10-11T06:05:11Z</dcterms:modified>
</cp:coreProperties>
</file>