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children did she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Position did she have in the 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first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was the longest serving what...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her Husband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Eleanor Roosevelt supported what airmen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Eleanor Roosevelt was a strong believer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her painting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political party was she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she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Roosevelt</dc:title>
  <dcterms:created xsi:type="dcterms:W3CDTF">2021-10-11T06:05:22Z</dcterms:created>
  <dcterms:modified xsi:type="dcterms:W3CDTF">2021-10-11T06:05:22Z</dcterms:modified>
</cp:coreProperties>
</file>