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Eleanor and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Asian American protagonist's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of view from an outside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genre of the protagonist's journey(s) from being a child to being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cartoons traded among the protagonists as a symbol of bringing them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adjective used to describe something as being individual and personalised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standards that are forced on both men and women to appear pretty or 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home of both protagonists in the beginning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red-headed, fierce protagonist's full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quote in the novel of what art isn't supposed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genre based on love and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compilation of music traded between the protagonists used to bring them closer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in ones' life in between childhood and adulthood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Eleanor lived at the end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leaving or getting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noun of two people being infatuated with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adjective used to describe something as being humorous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and Park</dc:title>
  <dcterms:created xsi:type="dcterms:W3CDTF">2021-11-29T03:33:04Z</dcterms:created>
  <dcterms:modified xsi:type="dcterms:W3CDTF">2021-11-29T03:33:04Z</dcterms:modified>
</cp:coreProperties>
</file>