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Eleanor and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astonished or overwhelmed when trying to imagine something (page 270)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modest about or critical of oneself, especially humorously so (page 271)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recess, typically in the wall of a room or of a garden (page 195)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aptitude for making desirable discoveries by accident (page 241)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failing; not giving way (page 210)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attempts to avoid notice or attention; secretively (page 165)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exclusive right, privilege  (page 165)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unprincipled, dishonorable person (page 259)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or carried on between states (page 300)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ugly, twisted expression on a person's face (page 165)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and Park</dc:title>
  <dcterms:created xsi:type="dcterms:W3CDTF">2021-10-11T06:05:09Z</dcterms:created>
  <dcterms:modified xsi:type="dcterms:W3CDTF">2021-10-11T06:05:09Z</dcterms:modified>
</cp:coreProperties>
</file>