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Eleanor and Park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family    </w:t>
      </w:r>
      <w:r>
        <w:t xml:space="preserve">   school bus    </w:t>
      </w:r>
      <w:r>
        <w:t xml:space="preserve">   Steve    </w:t>
      </w:r>
      <w:r>
        <w:t xml:space="preserve">   Tina    </w:t>
      </w:r>
      <w:r>
        <w:t xml:space="preserve">   CDs    </w:t>
      </w:r>
      <w:r>
        <w:t xml:space="preserve">   records    </w:t>
      </w:r>
      <w:r>
        <w:t xml:space="preserve">   comic books    </w:t>
      </w:r>
      <w:r>
        <w:t xml:space="preserve">   love    </w:t>
      </w:r>
      <w:r>
        <w:t xml:space="preserve">   Park    </w:t>
      </w:r>
      <w:r>
        <w:t xml:space="preserve">   Eleanor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and Park Word Search</dc:title>
  <dcterms:created xsi:type="dcterms:W3CDTF">2021-10-11T06:05:53Z</dcterms:created>
  <dcterms:modified xsi:type="dcterms:W3CDTF">2021-10-11T06:05:53Z</dcterms:modified>
</cp:coreProperties>
</file>