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Eleanor and Park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Eleanor thrive at this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female protagonists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endless. Eleanor see her situation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words in poem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will definitely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Eleanor never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all the descendants of a common ancester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she would steal glances of me on the bus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feeling awkward or shamed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main obstacle that they have to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boy at the back of the 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both family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with out a envelope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see each other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stand out but wish i didn't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some one looks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affected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would give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mean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Eleanor and Park</dc:title>
  <dcterms:created xsi:type="dcterms:W3CDTF">2021-10-11T06:05:31Z</dcterms:created>
  <dcterms:modified xsi:type="dcterms:W3CDTF">2021-10-11T06:05:31Z</dcterms:modified>
</cp:coreProperties>
</file>