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Eleanor of Aquatine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did she have with Henry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her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her favourite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she Daughter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lead__ to victory?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crusade she went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Queen of France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King Richard was her___?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her first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men did she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of Aquatine</dc:title>
  <dcterms:created xsi:type="dcterms:W3CDTF">2021-10-11T06:05:51Z</dcterms:created>
  <dcterms:modified xsi:type="dcterms:W3CDTF">2021-10-11T06:05:51Z</dcterms:modified>
</cp:coreProperties>
</file>