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Eleathanach 393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cash (as Gaeilge)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ionadh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Cén t-ainm atá ar Bus na Rothar?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 déanaí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naoú mí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Cén t-ainm atá ar an ealaíontóir?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stadann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Cathair i gceantar na Catalóine sa Spáinn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suimiúil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iarsmalann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Eleathanach 393</dc:title>
  <dcterms:created xsi:type="dcterms:W3CDTF">2021-11-26T03:36:37Z</dcterms:created>
  <dcterms:modified xsi:type="dcterms:W3CDTF">2021-11-26T03:36:37Z</dcterms:modified>
</cp:coreProperties>
</file>