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Elecrophysiology &amp; Standards of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oral rinse for infants &lt;2 months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Zero your ___ shift and relevel PRN (CTICU)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Stable hang time of continuous infusions from CHLA pharmacy is 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tool for infants and non-verbal up to 3 years and for intubated, non-verbal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no such thing as a ___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CVA, tubing for feeds should be changed Q___hours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Early beat with an inverted P wave and a PR interval less than 0.12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 tool for visually impaired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atrial tachycardia, the P wave is almost always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blood transfusion would be a ___ colored armband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Causes T waves to be inverted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Art line dressing changes are Q_____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 verification must be doen by two methods that may include gastric pH, auscultation with insufflation, bubble test, measurement, or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Chart ___ Scored Q6hrs until 72 hours post last opioid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Blood products need to infuse in &lt;____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 this type of outbreak, wash hands with soap and water.  Hand sanitizer is not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Rotate pulse ox site Q____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Check IV sites Q ___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Skin Scale for all patients&gt;30 days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accelerated junctional rhythm, the QRS complex appears_____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Document vital signs in CVA Q ___ hours and PRN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Skin scale for newborns 1 to 10 days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One of two NIRS monitoring locations for CTICU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_____ defibrillator may be used to convert an atrial arrythmia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Change this type of feeding tube Q7days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For ___ ____, document at the start of the infusion, after 15min, then Q1hr until transfusion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Stable hang time of continuous infusions from outside pharmacy is ___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HOB should be elevated &gt;___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 waves may appear in this way in lead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mouthwash Q4hrs for patients &gt;2 months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Types of rhythm of first-degree AV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CVA, decanted formulas can hang for up to 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this type of feeding tube Q30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___ ___ on vasopressors in CTICU!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Orders for restraints must be renewed every 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trach ties Q ____ hours and PRN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AV node acts as a _____ to block excessive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Chart PEWS every ___ hours and PRN in CVA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NIRS monitoring in CVA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Pain tool for neonatal patients &lt;30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Document vital signs in CTICU ___ hour and PRN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Atrial fibrillation rhythm is_____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CVA, breastmilk can hang for up to 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Check the water seal chamber of a chest tube for ___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Elecrophysiology &amp; Standards of Care</dc:title>
  <dcterms:created xsi:type="dcterms:W3CDTF">2021-10-11T06:05:47Z</dcterms:created>
  <dcterms:modified xsi:type="dcterms:W3CDTF">2021-10-11T06:05:47Z</dcterms:modified>
</cp:coreProperties>
</file>