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Electa</w:t>
      </w:r>
    </w:p>
    <w:p>
      <w:pPr>
        <w:pStyle w:val="Questions"/>
      </w:pPr>
      <w:r>
        <w:t xml:space="preserve">1. ATEELC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EENFVTR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ENTOFEUR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EVOL NOE ETOAHRN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ETH CLETE YLAD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BRUY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ST. JHON EPTSAOL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LTFE LEG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TFHFI TIPNO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NOIL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LRDGANYEE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SHAOIPIYTLT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OCNAIENSS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TTSAE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DANL OF AUDJE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OWT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CDSENO NHOJ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ORSSC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Electa</dc:title>
  <dcterms:created xsi:type="dcterms:W3CDTF">2021-10-11T06:05:49Z</dcterms:created>
  <dcterms:modified xsi:type="dcterms:W3CDTF">2021-10-11T06:05:49Z</dcterms:modified>
</cp:coreProperties>
</file>