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Swallowtheleader    </w:t>
      </w:r>
      <w:r>
        <w:t xml:space="preserve">   Muse    </w:t>
      </w:r>
      <w:r>
        <w:t xml:space="preserve">   Dollarbill    </w:t>
      </w:r>
      <w:r>
        <w:t xml:space="preserve">   Stamina    </w:t>
      </w:r>
      <w:r>
        <w:t xml:space="preserve">   Foreignpolicy    </w:t>
      </w:r>
      <w:r>
        <w:t xml:space="preserve">   Immigration    </w:t>
      </w:r>
      <w:r>
        <w:t xml:space="preserve">   Obamacare    </w:t>
      </w:r>
      <w:r>
        <w:t xml:space="preserve">   Corruption    </w:t>
      </w:r>
      <w:r>
        <w:t xml:space="preserve">   Electoral    </w:t>
      </w:r>
      <w:r>
        <w:t xml:space="preserve">   Isis    </w:t>
      </w:r>
      <w:r>
        <w:t xml:space="preserve">   ice    </w:t>
      </w:r>
      <w:r>
        <w:t xml:space="preserve">   crookedhillary    </w:t>
      </w:r>
      <w:r>
        <w:t xml:space="preserve">   theantichrist    </w:t>
      </w:r>
      <w:r>
        <w:t xml:space="preserve">   trumpofdoom    </w:t>
      </w:r>
      <w:r>
        <w:t xml:space="preserve">   evilhillary    </w:t>
      </w:r>
      <w:r>
        <w:t xml:space="preserve">   primadonald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2016</dc:title>
  <dcterms:created xsi:type="dcterms:W3CDTF">2021-10-11T06:04:54Z</dcterms:created>
  <dcterms:modified xsi:type="dcterms:W3CDTF">2021-10-11T06:04:54Z</dcterms:modified>
</cp:coreProperties>
</file>