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SEAT    </w:t>
      </w:r>
      <w:r>
        <w:t xml:space="preserve">   LEADER    </w:t>
      </w:r>
      <w:r>
        <w:t xml:space="preserve">   FEDERAL    </w:t>
      </w:r>
      <w:r>
        <w:t xml:space="preserve">   ELIZABETH MAY    </w:t>
      </w:r>
      <w:r>
        <w:t xml:space="preserve">   JAGMEET SINGH    </w:t>
      </w:r>
      <w:r>
        <w:t xml:space="preserve">   ANDREW SCHEER    </w:t>
      </w:r>
      <w:r>
        <w:t xml:space="preserve">   ELECTION    </w:t>
      </w:r>
      <w:r>
        <w:t xml:space="preserve">   PLATFORM    </w:t>
      </w:r>
      <w:r>
        <w:t xml:space="preserve">   OCTOBER    </w:t>
      </w:r>
      <w:r>
        <w:t xml:space="preserve">   POLLING STATION    </w:t>
      </w:r>
      <w:r>
        <w:t xml:space="preserve">   BALLOT    </w:t>
      </w:r>
      <w:r>
        <w:t xml:space="preserve">   VOTE    </w:t>
      </w:r>
      <w:r>
        <w:t xml:space="preserve">   GREEN    </w:t>
      </w:r>
      <w:r>
        <w:t xml:space="preserve">   NDP    </w:t>
      </w:r>
      <w:r>
        <w:t xml:space="preserve">   LIBERAL    </w:t>
      </w:r>
      <w:r>
        <w:t xml:space="preserve">   CONSERVATIVE    </w:t>
      </w:r>
      <w:r>
        <w:t xml:space="preserve">   CANADA    </w:t>
      </w:r>
      <w:r>
        <w:t xml:space="preserve">   JUSTIN TRUDEAU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2019</dc:title>
  <dcterms:created xsi:type="dcterms:W3CDTF">2021-10-12T20:43:13Z</dcterms:created>
  <dcterms:modified xsi:type="dcterms:W3CDTF">2021-10-12T20:43:13Z</dcterms:modified>
</cp:coreProperties>
</file>