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candidate is running for the Green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candidate has been in politics for almost 30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state has the most electoral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candidate gets negative attention for their tweets?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Donald Trump's running 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in the blank: which former candidate's supporters use the phrase "____ or bust"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Hillary Clinton's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candidate is running for the Libertarian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Hillary Clinton's running 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month does the election take place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</dc:title>
  <dcterms:created xsi:type="dcterms:W3CDTF">2021-10-11T06:04:48Z</dcterms:created>
  <dcterms:modified xsi:type="dcterms:W3CDTF">2021-10-11T06:04:48Z</dcterms:modified>
</cp:coreProperties>
</file>