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treating all rivals equally.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gets to control but people get their say.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around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control on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background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people/ the 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Fancy word for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working on a project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opinion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</dc:title>
  <dcterms:created xsi:type="dcterms:W3CDTF">2021-10-11T06:05:07Z</dcterms:created>
  <dcterms:modified xsi:type="dcterms:W3CDTF">2021-10-11T06:05:07Z</dcterms:modified>
</cp:coreProperties>
</file>