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opposite of an invalid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a ballot paper that is uncorrectly filled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a uncounted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spot in the political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prepared Assembly Constituency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Voters must fill out a ______ _____ to show their voting preference.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electoral district?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instruction sheet that teaches you how to fill out a ballot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number of people voting in an 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double check that the votes are counted correctly?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 a geographical area represented by a member of the parliment?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Crossword</dc:title>
  <dcterms:created xsi:type="dcterms:W3CDTF">2021-10-12T20:23:18Z</dcterms:created>
  <dcterms:modified xsi:type="dcterms:W3CDTF">2021-10-12T20:23:18Z</dcterms:modified>
</cp:coreProperties>
</file>