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Tuesday    </w:t>
      </w:r>
      <w:r>
        <w:t xml:space="preserve">   Investigate    </w:t>
      </w:r>
      <w:r>
        <w:t xml:space="preserve">   Politicians    </w:t>
      </w:r>
      <w:r>
        <w:t xml:space="preserve">   Party    </w:t>
      </w:r>
      <w:r>
        <w:t xml:space="preserve">   Independents    </w:t>
      </w:r>
      <w:r>
        <w:t xml:space="preserve">   Vice    </w:t>
      </w:r>
      <w:r>
        <w:t xml:space="preserve">   Ted    </w:t>
      </w:r>
      <w:r>
        <w:t xml:space="preserve">   John    </w:t>
      </w:r>
      <w:r>
        <w:t xml:space="preserve">   President    </w:t>
      </w:r>
      <w:r>
        <w:t xml:space="preserve">   Debates    </w:t>
      </w:r>
      <w:r>
        <w:t xml:space="preserve">   Votes    </w:t>
      </w:r>
      <w:r>
        <w:t xml:space="preserve">   Leadership    </w:t>
      </w:r>
      <w:r>
        <w:t xml:space="preserve">   Democratic    </w:t>
      </w:r>
      <w:r>
        <w:t xml:space="preserve">   Republician    </w:t>
      </w:r>
      <w:r>
        <w:t xml:space="preserve">   Term    </w:t>
      </w:r>
      <w:r>
        <w:t xml:space="preserve">   Judicial    </w:t>
      </w:r>
      <w:r>
        <w:t xml:space="preserve">   Legislator    </w:t>
      </w:r>
      <w:r>
        <w:t xml:space="preserve">   Law    </w:t>
      </w:r>
      <w:r>
        <w:t xml:space="preserve">   Bill    </w:t>
      </w:r>
      <w:r>
        <w:t xml:space="preserve">   Veto    </w:t>
      </w:r>
      <w:r>
        <w:t xml:space="preserve">   State    </w:t>
      </w:r>
      <w:r>
        <w:t xml:space="preserve">   Congress    </w:t>
      </w:r>
      <w:r>
        <w:t xml:space="preserve">   Senate    </w:t>
      </w:r>
      <w:r>
        <w:t xml:space="preserve">   Representatives    </w:t>
      </w:r>
      <w:r>
        <w:t xml:space="preserve">   Election    </w:t>
      </w:r>
      <w:r>
        <w:t xml:space="preserve">   Clinton    </w:t>
      </w:r>
      <w:r>
        <w:t xml:space="preserve">   Trump    </w:t>
      </w:r>
      <w:r>
        <w:t xml:space="preserve">   Hillary    </w:t>
      </w:r>
      <w:r>
        <w:t xml:space="preserve">   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Day</dc:title>
  <dcterms:created xsi:type="dcterms:W3CDTF">2021-10-11T06:04:59Z</dcterms:created>
  <dcterms:modified xsi:type="dcterms:W3CDTF">2021-10-11T06:04:59Z</dcterms:modified>
</cp:coreProperties>
</file>