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democracy    </w:t>
      </w:r>
      <w:r>
        <w:t xml:space="preserve">   congress    </w:t>
      </w:r>
      <w:r>
        <w:t xml:space="preserve">   poll    </w:t>
      </w:r>
      <w:r>
        <w:t xml:space="preserve">   choose    </w:t>
      </w:r>
      <w:r>
        <w:t xml:space="preserve">   campaign    </w:t>
      </w:r>
      <w:r>
        <w:t xml:space="preserve">   issue    </w:t>
      </w:r>
      <w:r>
        <w:t xml:space="preserve">   election day    </w:t>
      </w:r>
      <w:r>
        <w:t xml:space="preserve">   politics    </w:t>
      </w:r>
      <w:r>
        <w:t xml:space="preserve">   policy    </w:t>
      </w:r>
      <w:r>
        <w:t xml:space="preserve">   candidate    </w:t>
      </w:r>
      <w:r>
        <w:t xml:space="preserve">   republican    </w:t>
      </w:r>
      <w:r>
        <w:t xml:space="preserve">   democratic    </w:t>
      </w:r>
      <w:r>
        <w:t xml:space="preserve">   ballot    </w:t>
      </w:r>
      <w:r>
        <w:t xml:space="preserve">   voter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Day</dc:title>
  <dcterms:created xsi:type="dcterms:W3CDTF">2021-10-12T20:42:48Z</dcterms:created>
  <dcterms:modified xsi:type="dcterms:W3CDTF">2021-10-12T20:42:48Z</dcterms:modified>
</cp:coreProperties>
</file>