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Election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formal indication of a choice between two or more candidates, expressed typically through a ballot or show of hands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inhabitant of a particular town or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greater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Tuesday in November; a day legally established for the election of public officials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 by the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formal and organized process of electing or being elected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nominated for an election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Formally decline to vote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Voter enrollment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process of voting, in writing and typically in secret</w:t>
            </w:r>
          </w:p>
        </w:tc>
      </w:tr>
    </w:tbl>
    <w:p>
      <w:pPr>
        <w:pStyle w:val="WordBankSmall"/>
      </w:pPr>
      <w:r>
        <w:t xml:space="preserve">   election    </w:t>
      </w:r>
      <w:r>
        <w:t xml:space="preserve">   candidate    </w:t>
      </w:r>
      <w:r>
        <w:t xml:space="preserve">   majority    </w:t>
      </w:r>
      <w:r>
        <w:t xml:space="preserve">   vote    </w:t>
      </w:r>
      <w:r>
        <w:t xml:space="preserve">   Ballot    </w:t>
      </w:r>
      <w:r>
        <w:t xml:space="preserve">   register    </w:t>
      </w:r>
      <w:r>
        <w:t xml:space="preserve">   Abstain    </w:t>
      </w:r>
      <w:r>
        <w:t xml:space="preserve">   citizen    </w:t>
      </w:r>
      <w:r>
        <w:t xml:space="preserve">   Election Day    </w:t>
      </w:r>
      <w:r>
        <w:t xml:space="preserve">  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Day </dc:title>
  <dcterms:created xsi:type="dcterms:W3CDTF">2021-10-12T20:22:01Z</dcterms:created>
  <dcterms:modified xsi:type="dcterms:W3CDTF">2021-10-12T20:22:01Z</dcterms:modified>
</cp:coreProperties>
</file>