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candidate    </w:t>
      </w:r>
      <w:r>
        <w:t xml:space="preserve">   europe    </w:t>
      </w:r>
      <w:r>
        <w:t xml:space="preserve">   GreenParty    </w:t>
      </w:r>
      <w:r>
        <w:t xml:space="preserve">   Liberal    </w:t>
      </w:r>
      <w:r>
        <w:t xml:space="preserve">   Labour    </w:t>
      </w:r>
      <w:r>
        <w:t xml:space="preserve">   Conservative    </w:t>
      </w:r>
      <w:r>
        <w:t xml:space="preserve">   Ballot    </w:t>
      </w:r>
      <w:r>
        <w:t xml:space="preserve">   Voting    </w:t>
      </w:r>
      <w:r>
        <w:t xml:space="preserve">   Candidate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Fever</dc:title>
  <dcterms:created xsi:type="dcterms:W3CDTF">2021-10-11T06:05:11Z</dcterms:created>
  <dcterms:modified xsi:type="dcterms:W3CDTF">2021-10-11T06:05:11Z</dcterms:modified>
</cp:coreProperties>
</file>