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wars    </w:t>
      </w:r>
      <w:r>
        <w:t xml:space="preserve">   country    </w:t>
      </w:r>
      <w:r>
        <w:t xml:space="preserve">   George Washington    </w:t>
      </w:r>
      <w:r>
        <w:t xml:space="preserve">   election    </w:t>
      </w:r>
      <w:r>
        <w:t xml:space="preserve">   presidents    </w:t>
      </w:r>
      <w:r>
        <w:t xml:space="preserve">   laws    </w:t>
      </w:r>
      <w:r>
        <w:t xml:space="preserve">   White house    </w:t>
      </w:r>
      <w:r>
        <w:t xml:space="preserve">   electing    </w:t>
      </w:r>
      <w:r>
        <w:t xml:space="preserve">   voting    </w:t>
      </w:r>
      <w:r>
        <w:t xml:space="preserve">   Donald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 Puzzle</dc:title>
  <dcterms:created xsi:type="dcterms:W3CDTF">2021-10-11T06:05:06Z</dcterms:created>
  <dcterms:modified xsi:type="dcterms:W3CDTF">2021-10-11T06:05:06Z</dcterms:modified>
</cp:coreProperties>
</file>