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Election Terms</w:t>
      </w:r>
    </w:p>
    <w:p>
      <w:pPr>
        <w:pStyle w:val="Questions"/>
      </w:pPr>
      <w:r>
        <w:t xml:space="preserve">1. ICCETPNR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2. EATSEBEN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3. GITNVO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4. OPNILLG PEALC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5. ALUOTBIANT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6. ATOLICP SACN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7. UCTHO RENECS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8. ROINRISTGTEA IPTCNAOAIPL </w:t>
      </w:r>
      <w:r>
        <w:rPr>
          <w:u w:val="single"/>
        </w:rPr>
        <w:t xml:space="preserve">__________________________</w:t>
      </w:r>
    </w:p>
    <w:p>
      <w:pPr>
        <w:pStyle w:val="Questions"/>
      </w:pPr>
      <w:r>
        <w:t xml:space="preserve">9. EALSPM TLBAOL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10. BRENEDMU ISLT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11. YMERMO ARCD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12. TLOCECNREI ATOBLL LDEVYRIE </w:t>
      </w:r>
      <w:r>
        <w:rPr>
          <w:u w:val="single"/>
        </w:rPr>
        <w:t xml:space="preserve">________________________</w:t>
      </w:r>
    </w:p>
    <w:p>
      <w:pPr>
        <w:pStyle w:val="Questions"/>
      </w:pPr>
      <w:r>
        <w:t xml:space="preserve">13. ARTEGSIRR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14. RUFNDREMEE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15. CLOGI NAD YUCACACR </w:t>
      </w:r>
      <w:r>
        <w:rPr>
          <w:u w:val="single"/>
        </w:rPr>
        <w:t xml:space="preserve">________________________________</w:t>
      </w:r>
    </w:p>
    <w:p>
      <w:pPr>
        <w:pStyle w:val="Questions"/>
      </w:pPr>
      <w:r>
        <w:t xml:space="preserve">16. IOOITTNNUSLTCA ATENENSDMM </w:t>
      </w:r>
      <w:r>
        <w:rPr>
          <w:u w:val="single"/>
        </w:rPr>
        <w:t xml:space="preserve">_________________________</w:t>
      </w:r>
    </w:p>
    <w:p>
      <w:pPr>
        <w:pStyle w:val="Questions"/>
      </w:pPr>
      <w:r>
        <w:t xml:space="preserve">17. OCRELEST ILST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18. TOVER CTEERAFITCI </w:t>
      </w:r>
      <w:r>
        <w:rPr>
          <w:u w:val="single"/>
        </w:rPr>
        <w:t xml:space="preserve">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Election Terms</dc:title>
  <dcterms:created xsi:type="dcterms:W3CDTF">2021-10-11T06:05:26Z</dcterms:created>
  <dcterms:modified xsi:type="dcterms:W3CDTF">2021-10-11T06:05:26Z</dcterms:modified>
</cp:coreProperties>
</file>