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absentee    </w:t>
      </w:r>
      <w:r>
        <w:t xml:space="preserve">   auditor    </w:t>
      </w:r>
      <w:r>
        <w:t xml:space="preserve">   ballot    </w:t>
      </w:r>
      <w:r>
        <w:t xml:space="preserve">   big lie    </w:t>
      </w:r>
      <w:r>
        <w:t xml:space="preserve">   canvassing    </w:t>
      </w:r>
      <w:r>
        <w:t xml:space="preserve">   certification    </w:t>
      </w:r>
      <w:r>
        <w:t xml:space="preserve">   drop box    </w:t>
      </w:r>
      <w:r>
        <w:t xml:space="preserve">   email    </w:t>
      </w:r>
      <w:r>
        <w:t xml:space="preserve">   fax    </w:t>
      </w:r>
      <w:r>
        <w:t xml:space="preserve">   interference    </w:t>
      </w:r>
      <w:r>
        <w:t xml:space="preserve">   invalid    </w:t>
      </w:r>
      <w:r>
        <w:t xml:space="preserve">   mailbox    </w:t>
      </w:r>
      <w:r>
        <w:t xml:space="preserve">   motor voter    </w:t>
      </w:r>
      <w:r>
        <w:t xml:space="preserve">   primary    </w:t>
      </w:r>
      <w:r>
        <w:t xml:space="preserve">   provisional    </w:t>
      </w:r>
      <w:r>
        <w:t xml:space="preserve">   recount    </w:t>
      </w:r>
      <w:r>
        <w:t xml:space="preserve">   registration    </w:t>
      </w:r>
      <w:r>
        <w:t xml:space="preserve">   tabulator    </w:t>
      </w:r>
      <w:r>
        <w:t xml:space="preserve">   undeliverable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Word Search</dc:title>
  <dcterms:created xsi:type="dcterms:W3CDTF">2021-10-12T20:44:26Z</dcterms:created>
  <dcterms:modified xsi:type="dcterms:W3CDTF">2021-10-12T20:44:26Z</dcterms:modified>
</cp:coreProperties>
</file>