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Whitehouse    </w:t>
      </w:r>
      <w:r>
        <w:t xml:space="preserve">   White    </w:t>
      </w:r>
      <w:r>
        <w:t xml:space="preserve">   USA    </w:t>
      </w:r>
      <w:r>
        <w:t xml:space="preserve">   Red    </w:t>
      </w:r>
      <w:r>
        <w:t xml:space="preserve">   Politics    </w:t>
      </w:r>
      <w:r>
        <w:t xml:space="preserve">   Political    </w:t>
      </w:r>
      <w:r>
        <w:t xml:space="preserve">   Patriotisim    </w:t>
      </w:r>
      <w:r>
        <w:t xml:space="preserve">   Patriot    </w:t>
      </w:r>
      <w:r>
        <w:t xml:space="preserve">   Leadership    </w:t>
      </w:r>
      <w:r>
        <w:t xml:space="preserve">   Government    </w:t>
      </w:r>
      <w:r>
        <w:t xml:space="preserve">   Democracy    </w:t>
      </w:r>
      <w:r>
        <w:t xml:space="preserve">   Congress    </w:t>
      </w:r>
      <w:r>
        <w:t xml:space="preserve">   Blue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Wordsearch</dc:title>
  <dcterms:created xsi:type="dcterms:W3CDTF">2021-10-11T06:05:01Z</dcterms:created>
  <dcterms:modified xsi:type="dcterms:W3CDTF">2021-10-11T06:05:01Z</dcterms:modified>
</cp:coreProperties>
</file>