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runoff    </w:t>
      </w:r>
      <w:r>
        <w:t xml:space="preserve">   precinct    </w:t>
      </w:r>
      <w:r>
        <w:t xml:space="preserve">   primary    </w:t>
      </w:r>
      <w:r>
        <w:t xml:space="preserve">   president    </w:t>
      </w:r>
      <w:r>
        <w:t xml:space="preserve">   front runner    </w:t>
      </w:r>
      <w:r>
        <w:t xml:space="preserve">   election    </w:t>
      </w:r>
      <w:r>
        <w:t xml:space="preserve">   democracy    </w:t>
      </w:r>
      <w:r>
        <w:t xml:space="preserve">   convention    </w:t>
      </w:r>
      <w:r>
        <w:t xml:space="preserve">   caucus    </w:t>
      </w:r>
      <w:r>
        <w:t xml:space="preserve">   candidate    </w:t>
      </w:r>
      <w:r>
        <w:t xml:space="preserve">   campaign    </w:t>
      </w:r>
      <w:r>
        <w:t xml:space="preserve">   ballot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Year</dc:title>
  <dcterms:created xsi:type="dcterms:W3CDTF">2021-10-12T20:43:26Z</dcterms:created>
  <dcterms:modified xsi:type="dcterms:W3CDTF">2021-10-12T20:43:26Z</dcterms:modified>
</cp:coreProperties>
</file>