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Election and Predestination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chosen or called by God for eternal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died for the sins of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Believes that God knows only some are eligible for a place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'Eternal life is foreordained for some, eternal damnation for others'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predestines certain events or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elects only those whom he ordains to enter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elects those whom he ordains to enter heaven and also decrees that sinners are destined for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 is possible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 died only for the sins of the 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 is only for those God judges as righteous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and Predestination </dc:title>
  <dcterms:created xsi:type="dcterms:W3CDTF">2021-10-11T06:05:22Z</dcterms:created>
  <dcterms:modified xsi:type="dcterms:W3CDTF">2021-10-11T06:05:22Z</dcterms:modified>
</cp:coreProperties>
</file>