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and Veterans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airforce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ballot    </w:t>
      </w:r>
      <w:r>
        <w:t xml:space="preserve">   vote    </w:t>
      </w:r>
      <w:r>
        <w:t xml:space="preserve">   veteran    </w:t>
      </w:r>
      <w:r>
        <w:t xml:space="preserve">   president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and Veterans</dc:title>
  <dcterms:created xsi:type="dcterms:W3CDTF">2021-10-11T06:04:51Z</dcterms:created>
  <dcterms:modified xsi:type="dcterms:W3CDTF">2021-10-11T06:04:51Z</dcterms:modified>
</cp:coreProperties>
</file>