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term    </w:t>
      </w:r>
      <w:r>
        <w:t xml:space="preserve">   select    </w:t>
      </w:r>
      <w:r>
        <w:t xml:space="preserve">   citizens    </w:t>
      </w:r>
      <w:r>
        <w:t xml:space="preserve">   november    </w:t>
      </w:r>
      <w:r>
        <w:t xml:space="preserve">   booth    </w:t>
      </w:r>
      <w:r>
        <w:t xml:space="preserve">   independent    </w:t>
      </w:r>
      <w:r>
        <w:t xml:space="preserve">   guadagno    </w:t>
      </w:r>
      <w:r>
        <w:t xml:space="preserve">   senate    </w:t>
      </w:r>
      <w:r>
        <w:t xml:space="preserve">   state    </w:t>
      </w:r>
      <w:r>
        <w:t xml:space="preserve">   New Jersey    </w:t>
      </w:r>
      <w:r>
        <w:t xml:space="preserve">   Trenton    </w:t>
      </w:r>
      <w:r>
        <w:t xml:space="preserve">   vote    </w:t>
      </w:r>
      <w:r>
        <w:t xml:space="preserve">   democrat    </w:t>
      </w:r>
      <w:r>
        <w:t xml:space="preserve">   republican    </w:t>
      </w:r>
      <w:r>
        <w:t xml:space="preserve">   murphy    </w:t>
      </w:r>
      <w:r>
        <w:t xml:space="preserve">   governor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day</dc:title>
  <dcterms:created xsi:type="dcterms:W3CDTF">2021-10-11T06:05:17Z</dcterms:created>
  <dcterms:modified xsi:type="dcterms:W3CDTF">2021-10-11T06:05:17Z</dcterms:modified>
</cp:coreProperties>
</file>