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Election of 1824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winner of the presidency?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Secretary of War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won the election in the Electoral College?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William H. Crawford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1824 election ended without any candidate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Henry Clay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symbolized a corrupt system according to Jacksonians (followers of Jackson)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Twelfth Amendment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John C. Calhoun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Corrupt Bargain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Secretary of Treasury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DE, LA, GA, NY, VT, SC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House had to choose from the top 3 candidates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John Quincy Adams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Six states where legislatures chose electors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Adams Clay Alliance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Party that dominated the election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Democratic-Republican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Candidate who did not make top 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Andrew Jackson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 of 1824</dc:title>
  <dcterms:created xsi:type="dcterms:W3CDTF">2021-10-11T06:05:13Z</dcterms:created>
  <dcterms:modified xsi:type="dcterms:W3CDTF">2021-10-11T06:05:13Z</dcterms:modified>
</cp:coreProperties>
</file>