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of 2004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SAMUEL ALITO JR    </w:t>
      </w:r>
      <w:r>
        <w:t xml:space="preserve">   RALPH NADER    </w:t>
      </w:r>
      <w:r>
        <w:t xml:space="preserve">   PALM PILOT    </w:t>
      </w:r>
      <w:r>
        <w:t xml:space="preserve">   MEGACHURCHES    </w:t>
      </w:r>
      <w:r>
        <w:t xml:space="preserve">   JOHN KERRY    </w:t>
      </w:r>
      <w:r>
        <w:t xml:space="preserve">   JOHN G ROBERT JR    </w:t>
      </w:r>
      <w:r>
        <w:t xml:space="preserve">   JOHN EDWAR    </w:t>
      </w:r>
      <w:r>
        <w:t xml:space="preserve">   JOHN ASHCROTT    </w:t>
      </w:r>
      <w:r>
        <w:t xml:space="preserve">   GEORGE W BUSH    </w:t>
      </w:r>
      <w:r>
        <w:t xml:space="preserve">   DICK CHENEY    </w:t>
      </w:r>
      <w:r>
        <w:t xml:space="preserve">   CONDOLEEZA RICE    </w:t>
      </w:r>
      <w:r>
        <w:t xml:space="preserve">   ALBERTO GONZALES    </w:t>
      </w:r>
      <w:r>
        <w:t xml:space="preserve">   AFFIRMATIVE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2004</dc:title>
  <dcterms:created xsi:type="dcterms:W3CDTF">2021-10-12T20:43:06Z</dcterms:created>
  <dcterms:modified xsi:type="dcterms:W3CDTF">2021-10-12T20:43:06Z</dcterms:modified>
</cp:coreProperties>
</file>