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Election of the President and Vice Presedent Electoral College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method of indirect popular election of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__________ electors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Presidents get ______ in order 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decide who the vice president is if its majority who are we?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elected vice president by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 that goes by "exception to winner take all rule"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Side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candidate must have_________ electoral votes 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book that tells us all the rules for the election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running for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president that was elected by the house of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House of__________ decides the president if a candidate doesn't receive a majority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president and the vise president say this after they are 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elector that votes not what the people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there is no _________ the senate decides who will be vise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leads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box where the votes go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exception to winner take all rule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of the President and Vice Presedent Electoral College Cross Word Puzzle</dc:title>
  <dcterms:created xsi:type="dcterms:W3CDTF">2021-10-11T06:04:47Z</dcterms:created>
  <dcterms:modified xsi:type="dcterms:W3CDTF">2021-10-11T06:04:47Z</dcterms:modified>
</cp:coreProperties>
</file>