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EE MANIFESTO    </w:t>
      </w:r>
      <w:r>
        <w:t xml:space="preserve">   EFF    </w:t>
      </w:r>
      <w:r>
        <w:t xml:space="preserve">   DA    </w:t>
      </w:r>
      <w:r>
        <w:t xml:space="preserve">   freedom    </w:t>
      </w:r>
      <w:r>
        <w:t xml:space="preserve">   Democracy    </w:t>
      </w:r>
      <w:r>
        <w:t xml:space="preserve">   ANC    </w:t>
      </w:r>
      <w:r>
        <w:t xml:space="preserve">   political parties    </w:t>
      </w:r>
      <w:r>
        <w:t xml:space="preserve">   land    </w:t>
      </w:r>
      <w:r>
        <w:t xml:space="preserve">   poverty    </w:t>
      </w:r>
      <w:r>
        <w:t xml:space="preserve">   class    </w:t>
      </w:r>
      <w:r>
        <w:t xml:space="preserve">   race    </w:t>
      </w:r>
      <w:r>
        <w:t xml:space="preserve">   Equal Education    </w:t>
      </w:r>
      <w:r>
        <w:t xml:space="preserve">   Manifesto    </w:t>
      </w:r>
      <w:r>
        <w:t xml:space="preserve">   Education    </w:t>
      </w:r>
      <w:r>
        <w:t xml:space="preserve">   elections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Elections</dc:title>
  <dcterms:created xsi:type="dcterms:W3CDTF">2021-10-12T20:43:04Z</dcterms:created>
  <dcterms:modified xsi:type="dcterms:W3CDTF">2021-10-12T20:43:04Z</dcterms:modified>
</cp:coreProperties>
</file>