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MINISTER    </w:t>
      </w:r>
      <w:r>
        <w:t xml:space="preserve">   FEDERAL    </w:t>
      </w:r>
      <w:r>
        <w:t xml:space="preserve">   ELECTED    </w:t>
      </w:r>
      <w:r>
        <w:t xml:space="preserve">   BALLOT    </w:t>
      </w:r>
      <w:r>
        <w:t xml:space="preserve">   OFFICIAL    </w:t>
      </w:r>
      <w:r>
        <w:t xml:space="preserve">   ELECTION    </w:t>
      </w:r>
      <w:r>
        <w:t xml:space="preserve">   VOTE    </w:t>
      </w:r>
      <w:r>
        <w:t xml:space="preserve">   INFORMAL    </w:t>
      </w:r>
      <w:r>
        <w:t xml:space="preserve">   MAJORITY    </w:t>
      </w:r>
      <w:r>
        <w:t xml:space="preserve">   FORMAL    </w:t>
      </w:r>
      <w:r>
        <w:t xml:space="preserve">   CANDIDATE    </w:t>
      </w:r>
      <w:r>
        <w:t xml:space="preserve">   TALLY    </w:t>
      </w:r>
      <w:r>
        <w:t xml:space="preserve">   POLITICIAN    </w:t>
      </w:r>
      <w:r>
        <w:t xml:space="preserve">   COUNT    </w:t>
      </w:r>
      <w:r>
        <w:t xml:space="preserve">   REPRESENTATIVE    </w:t>
      </w:r>
      <w:r>
        <w:t xml:space="preserve">   SENATE    </w:t>
      </w:r>
      <w:r>
        <w:t xml:space="preserve">   PREFERENTIAL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</dc:title>
  <dcterms:created xsi:type="dcterms:W3CDTF">2021-10-11T06:04:35Z</dcterms:created>
  <dcterms:modified xsi:type="dcterms:W3CDTF">2021-10-11T06:04:35Z</dcterms:modified>
</cp:coreProperties>
</file>