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register with Senior Election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Senior Election 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Province provides as an election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Campaign Finance Bylaw limits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Years between municipal general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a general election these communities are different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conflict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Ward Bylaws considers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_______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aren't municipal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Surplus funds from campaign are held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Bylaw in place 180 days before 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election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Runs the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Council swears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</dc:title>
  <dcterms:created xsi:type="dcterms:W3CDTF">2021-10-12T20:22:39Z</dcterms:created>
  <dcterms:modified xsi:type="dcterms:W3CDTF">2021-10-12T20:22:39Z</dcterms:modified>
</cp:coreProperties>
</file>