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Annimie Paul    </w:t>
      </w:r>
      <w:r>
        <w:t xml:space="preserve">   Candidate    </w:t>
      </w:r>
      <w:r>
        <w:t xml:space="preserve">   Erin o'Toole    </w:t>
      </w:r>
      <w:r>
        <w:t xml:space="preserve">   Green Party    </w:t>
      </w:r>
      <w:r>
        <w:t xml:space="preserve">   Jagmeet Singh    </w:t>
      </w:r>
      <w:r>
        <w:t xml:space="preserve">   Justin Trudeau    </w:t>
      </w:r>
      <w:r>
        <w:t xml:space="preserve">   Liberals    </w:t>
      </w:r>
      <w:r>
        <w:t xml:space="preserve">   Majority    </w:t>
      </w:r>
      <w:r>
        <w:t xml:space="preserve">   Memeber of Parliment    </w:t>
      </w:r>
      <w:r>
        <w:t xml:space="preserve">   Minority    </w:t>
      </w:r>
      <w:r>
        <w:t xml:space="preserve">   NDP    </w:t>
      </w:r>
      <w:r>
        <w:t xml:space="preserve">   PPC    </w:t>
      </w:r>
      <w:r>
        <w:t xml:space="preserve">   Prime Minister    </w:t>
      </w:r>
      <w:r>
        <w:t xml:space="preserve">   riding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</dc:title>
  <dcterms:created xsi:type="dcterms:W3CDTF">2021-10-12T20:44:24Z</dcterms:created>
  <dcterms:modified xsi:type="dcterms:W3CDTF">2021-10-12T20:44:24Z</dcterms:modified>
</cp:coreProperties>
</file>