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Polling sites must conform to the requirements of the Americans with _____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vote in Sumter County you must first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_____ may lose if I don't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am housebound or out of the county during the voting days, I can vote with an _____ ballot.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Slogan for President Trump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vote when I turn_____years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_____Sumter gives all decision making for the county to The Villages.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Every_____ there are Primary Elections in Sumter County where parties select candidates for the General 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Sheriff in Sumter County, FL is William "Bill"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vote, I am making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be an elibible voter in the 2020 General Election, I must register by October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one _____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Presidential candidates are normally selected at their party's National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a _____ in the USA is allowed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find Absentee Ballot Applications and Voter Registration Forms on the Sumter Elections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_____ will determine which Primary Elections are open to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Puzzle</dc:title>
  <dcterms:created xsi:type="dcterms:W3CDTF">2021-10-11T06:05:46Z</dcterms:created>
  <dcterms:modified xsi:type="dcterms:W3CDTF">2021-10-11T06:05:46Z</dcterms:modified>
</cp:coreProperties>
</file>