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Elections and Campaigns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represent your party's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political groups that want to be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elected to represent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 and spend as much money as they want they can also buy ads or commercials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where voting takes place during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ballots for people who are unable to make it to the polling place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all the delegates get together and choose their nominee for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voting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meetings in which a bunch of people try to convince each other of wh would be the best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in a organized way to help achieve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and Campaigns Vocab</dc:title>
  <dcterms:created xsi:type="dcterms:W3CDTF">2021-10-11T06:04:33Z</dcterms:created>
  <dcterms:modified xsi:type="dcterms:W3CDTF">2021-10-11T06:04:33Z</dcterms:modified>
</cp:coreProperties>
</file>