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Elections and Government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prime minister in NZ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are the initals of the countries that can stay in NZ for 12 months and then are able to vote (IN ALPHABETICAL ORDER)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different ways are there of enrolling?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way is the only way of not enrolling with a computer in any way?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word that means sign up, in Elections term?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At least how many years do you have to live in NZ to vote?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type of VISA can you have to vote?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name of the party that came second in the elections?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many years do you have to live in NZ to be a NZ resident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percentage of people that voted in local government?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age that you have to be to vote?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party is the current government?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If you have been in Prison can you vote?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If you have a disability can you vote?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If you have been in a psychiatric for more than three years can you vote?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If you are a NZ resident, how many years can you stay in another country till you cannot vote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Elections and Government</dc:title>
  <dcterms:created xsi:type="dcterms:W3CDTF">2021-10-11T06:04:43Z</dcterms:created>
  <dcterms:modified xsi:type="dcterms:W3CDTF">2021-10-11T06:04:43Z</dcterms:modified>
</cp:coreProperties>
</file>