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Elections and Voting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with common political interests who work together to attempt to get in high standing to pass laws that reflect their views.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propaganda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political beliefs that a party holds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that is anything but the two leading political parties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straight party ticket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voter who supports no political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political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the party raises for itself, and is not specified to a candidate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platform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ticket with  only candidates form the voters party on the ticket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15th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enroll with your government to be able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independent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media to influence ideas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suffrage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third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allowed women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19th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allowed black men to be able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soft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and Voting </dc:title>
  <dcterms:created xsi:type="dcterms:W3CDTF">2021-10-11T06:04:50Z</dcterms:created>
  <dcterms:modified xsi:type="dcterms:W3CDTF">2021-10-11T06:04:50Z</dcterms:modified>
</cp:coreProperties>
</file>